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3C6F" w14:textId="77777777" w:rsidR="00A57500" w:rsidRDefault="00000000">
      <w:pPr>
        <w:pStyle w:val="Cm"/>
      </w:pPr>
      <w:r>
        <w:t>FEBS Advanced Course – Youth Travel Grant Declaration Form</w:t>
      </w:r>
    </w:p>
    <w:p w14:paraId="46C435A8" w14:textId="77777777" w:rsidR="00A57500" w:rsidRDefault="00000000">
      <w:r>
        <w:t>Course title: ______________________________</w:t>
      </w:r>
    </w:p>
    <w:p w14:paraId="704B44DF" w14:textId="77777777" w:rsidR="00A57500" w:rsidRDefault="00000000">
      <w:r>
        <w:t>Course date: ______________________________</w:t>
      </w:r>
    </w:p>
    <w:p w14:paraId="129E0CDC" w14:textId="77777777" w:rsidR="00A57500" w:rsidRDefault="00000000">
      <w:r>
        <w:t>Location: ______________________________</w:t>
      </w:r>
    </w:p>
    <w:p w14:paraId="5460127C" w14:textId="77777777" w:rsidR="00A57500" w:rsidRDefault="00000000">
      <w:pPr>
        <w:pStyle w:val="Cmsor1"/>
      </w:pPr>
      <w:r>
        <w:t>Participant Details</w:t>
      </w:r>
    </w:p>
    <w:p w14:paraId="04B21297" w14:textId="77777777" w:rsidR="00A57500" w:rsidRDefault="00000000">
      <w:r>
        <w:t>Full Name: ______________________________</w:t>
      </w:r>
    </w:p>
    <w:p w14:paraId="3E7FE1C7" w14:textId="77777777" w:rsidR="00A57500" w:rsidRDefault="00000000">
      <w:r>
        <w:t>Date of Birth: __________________________</w:t>
      </w:r>
    </w:p>
    <w:p w14:paraId="4B056E9A" w14:textId="77777777" w:rsidR="00A57500" w:rsidRDefault="00000000">
      <w:r>
        <w:t>Nationality: ____________________________</w:t>
      </w:r>
    </w:p>
    <w:p w14:paraId="2A70E596" w14:textId="77777777" w:rsidR="00A57500" w:rsidRDefault="00000000">
      <w:r>
        <w:t>Current Institution: _____________________</w:t>
      </w:r>
    </w:p>
    <w:p w14:paraId="48246496" w14:textId="77777777" w:rsidR="00A57500" w:rsidRDefault="00000000">
      <w:r>
        <w:t>Country of Institution: _________________</w:t>
      </w:r>
    </w:p>
    <w:p w14:paraId="3733B811" w14:textId="77777777" w:rsidR="00A57500" w:rsidRDefault="00000000">
      <w:r>
        <w:t>Country of Residence: __________________</w:t>
      </w:r>
    </w:p>
    <w:p w14:paraId="56293B64" w14:textId="77777777" w:rsidR="00A57500" w:rsidRDefault="00000000">
      <w:r>
        <w:t>Email Address: __________________________</w:t>
      </w:r>
    </w:p>
    <w:p w14:paraId="06D855A8" w14:textId="77777777" w:rsidR="00A57500" w:rsidRDefault="00000000">
      <w:pPr>
        <w:pStyle w:val="Cmsor1"/>
      </w:pPr>
      <w:r>
        <w:t>Declaration</w:t>
      </w:r>
    </w:p>
    <w:p w14:paraId="345AB7D8" w14:textId="77777777" w:rsidR="00A57500" w:rsidRDefault="00000000" w:rsidP="00E20963">
      <w:pPr>
        <w:spacing w:line="360" w:lineRule="auto"/>
      </w:pPr>
      <w:r>
        <w:t>1. I am a PhD student or early-career researcher (within 5 years of obtaining my PhD) at the time of application.</w:t>
      </w:r>
    </w:p>
    <w:p w14:paraId="174B9A96" w14:textId="77777777" w:rsidR="00A57500" w:rsidRDefault="00000000" w:rsidP="00E20963">
      <w:pPr>
        <w:spacing w:line="360" w:lineRule="auto"/>
      </w:pPr>
      <w:r>
        <w:t>2. I meet the eligibility criteria defined by FEBS for Youth Travel Fund (YTF) support.</w:t>
      </w:r>
    </w:p>
    <w:p w14:paraId="4A761A0C" w14:textId="77777777" w:rsidR="00A57500" w:rsidRDefault="00000000" w:rsidP="00E20963">
      <w:pPr>
        <w:spacing w:line="360" w:lineRule="auto"/>
      </w:pPr>
      <w:r>
        <w:t>3. I confirm that I have not received a FEBS grant to attend a FEBS Advanced Course in the current year or the previous year; I have not received a bursary to attend the FEBS Congress in the current year; and I have not received a grant to attend the FEBS Young Scientists’ Forum (YSF) in the current year.</w:t>
      </w:r>
    </w:p>
    <w:p w14:paraId="2FD228FC" w14:textId="77777777" w:rsidR="00A57500" w:rsidRDefault="00000000" w:rsidP="00E20963">
      <w:pPr>
        <w:spacing w:line="360" w:lineRule="auto"/>
      </w:pPr>
      <w:r>
        <w:t>4. I confirm that I am not a resident of the country where the course will be held.</w:t>
      </w:r>
    </w:p>
    <w:p w14:paraId="2C7B113B" w14:textId="77777777" w:rsidR="00A57500" w:rsidRDefault="00000000" w:rsidP="00E20963">
      <w:pPr>
        <w:spacing w:line="360" w:lineRule="auto"/>
      </w:pPr>
      <w:r>
        <w:t>5. I confirm that I am not affiliated with the laboratories of the course organizers.</w:t>
      </w:r>
    </w:p>
    <w:p w14:paraId="0850DB6E" w14:textId="77777777" w:rsidR="00A57500" w:rsidRDefault="00000000" w:rsidP="00E20963">
      <w:pPr>
        <w:spacing w:line="360" w:lineRule="auto"/>
      </w:pPr>
      <w:r>
        <w:lastRenderedPageBreak/>
        <w:t>6. I understand that the total number of FEBS meeting awards I have previously received (including FEBS Congress bursaries, FEBS YSF grants, and FEBS YTF awards for previous FEBS Advanced Courses) may be taken into consideration during the selection process. If applicable, please list previous FEBS awards below:</w:t>
      </w:r>
    </w:p>
    <w:p w14:paraId="06DBDE34" w14:textId="77777777" w:rsidR="003F2502" w:rsidRDefault="003F2502" w:rsidP="00E20963">
      <w:pPr>
        <w:pBdr>
          <w:bottom w:val="single" w:sz="4" w:space="1" w:color="auto"/>
        </w:pBdr>
        <w:spacing w:line="360" w:lineRule="auto"/>
      </w:pPr>
    </w:p>
    <w:p w14:paraId="51CB32B6" w14:textId="77777777" w:rsidR="003F2502" w:rsidRDefault="003F2502" w:rsidP="00E20963">
      <w:pPr>
        <w:spacing w:line="360" w:lineRule="auto"/>
      </w:pPr>
    </w:p>
    <w:p w14:paraId="0AD5FBA0" w14:textId="3BE8171B" w:rsidR="003F2502" w:rsidRDefault="00000000" w:rsidP="00E20963">
      <w:pPr>
        <w:spacing w:line="360" w:lineRule="auto"/>
      </w:pPr>
      <w:r>
        <w:t xml:space="preserve">7. </w:t>
      </w:r>
      <w:r w:rsidR="003F2502">
        <w:t>I confirm that I will attend the full duration of the FEBS Advanced Course if awarded the grant.</w:t>
      </w:r>
    </w:p>
    <w:p w14:paraId="29987B94" w14:textId="359251AB" w:rsidR="003F2502" w:rsidRDefault="00E20963" w:rsidP="00E20963">
      <w:pPr>
        <w:spacing w:line="360" w:lineRule="auto"/>
      </w:pPr>
      <w:r>
        <w:t xml:space="preserve">8. </w:t>
      </w:r>
      <w:r w:rsidR="003F2502">
        <w:t>I understand that the FEBS Youth Travel Grant is intended to support travel and/or accommodation costs related to attending the course.</w:t>
      </w:r>
    </w:p>
    <w:p w14:paraId="262DBAFF" w14:textId="3CFDC843" w:rsidR="003F2502" w:rsidRDefault="00E20963" w:rsidP="00E20963">
      <w:pPr>
        <w:spacing w:line="360" w:lineRule="auto"/>
      </w:pPr>
      <w:r>
        <w:t xml:space="preserve">9. </w:t>
      </w:r>
      <w:r w:rsidR="003F2502">
        <w:t>I certify that all information provided in my application is true and complete.</w:t>
      </w:r>
    </w:p>
    <w:p w14:paraId="20FEBA05" w14:textId="404916EA" w:rsidR="00A57500" w:rsidRDefault="00E20963" w:rsidP="00E20963">
      <w:pPr>
        <w:spacing w:line="360" w:lineRule="auto"/>
      </w:pPr>
      <w:r>
        <w:t xml:space="preserve">10. </w:t>
      </w:r>
      <w:r w:rsidR="003F2502">
        <w:t>I agree to comply with all FEBS rules and requirements related to the Youth Travel Fund.</w:t>
      </w:r>
    </w:p>
    <w:p w14:paraId="06FD8222" w14:textId="77777777" w:rsidR="00A57500" w:rsidRDefault="00000000" w:rsidP="00E20963">
      <w:pPr>
        <w:pStyle w:val="Cmsor1"/>
        <w:spacing w:line="360" w:lineRule="auto"/>
      </w:pPr>
      <w:r>
        <w:t>Signature</w:t>
      </w:r>
    </w:p>
    <w:p w14:paraId="467612CA" w14:textId="77777777" w:rsidR="00A57500" w:rsidRDefault="00000000" w:rsidP="00E20963">
      <w:pPr>
        <w:spacing w:line="360" w:lineRule="auto"/>
      </w:pPr>
      <w:r>
        <w:t>Name: ______________________________</w:t>
      </w:r>
    </w:p>
    <w:p w14:paraId="3ABBB151" w14:textId="77777777" w:rsidR="00A57500" w:rsidRDefault="00000000" w:rsidP="00E20963">
      <w:pPr>
        <w:spacing w:line="360" w:lineRule="auto"/>
      </w:pPr>
      <w:r>
        <w:t>Signature: _________________________</w:t>
      </w:r>
    </w:p>
    <w:p w14:paraId="4D8E3369" w14:textId="77777777" w:rsidR="00A57500" w:rsidRDefault="00000000" w:rsidP="00E20963">
      <w:pPr>
        <w:spacing w:line="360" w:lineRule="auto"/>
      </w:pPr>
      <w:r>
        <w:t>Date: ______________________________</w:t>
      </w:r>
    </w:p>
    <w:sectPr w:rsidR="00A5750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zmozott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zmozott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Felsorol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Felsorol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zmozott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Felsorols"/>
      <w:lvlText w:val=""/>
      <w:lvlJc w:val="left"/>
      <w:pPr>
        <w:tabs>
          <w:tab w:val="num" w:pos="360"/>
        </w:tabs>
        <w:ind w:left="360" w:hanging="360"/>
      </w:pPr>
      <w:rPr>
        <w:rFonts w:ascii="Symbol" w:hAnsi="Symbol" w:hint="default"/>
      </w:rPr>
    </w:lvl>
  </w:abstractNum>
  <w:num w:numId="1" w16cid:durableId="1084958456">
    <w:abstractNumId w:val="8"/>
  </w:num>
  <w:num w:numId="2" w16cid:durableId="223029859">
    <w:abstractNumId w:val="6"/>
  </w:num>
  <w:num w:numId="3" w16cid:durableId="559439972">
    <w:abstractNumId w:val="5"/>
  </w:num>
  <w:num w:numId="4" w16cid:durableId="1888831947">
    <w:abstractNumId w:val="4"/>
  </w:num>
  <w:num w:numId="5" w16cid:durableId="442114471">
    <w:abstractNumId w:val="7"/>
  </w:num>
  <w:num w:numId="6" w16cid:durableId="899709335">
    <w:abstractNumId w:val="3"/>
  </w:num>
  <w:num w:numId="7" w16cid:durableId="1736509763">
    <w:abstractNumId w:val="2"/>
  </w:num>
  <w:num w:numId="8" w16cid:durableId="477960566">
    <w:abstractNumId w:val="1"/>
  </w:num>
  <w:num w:numId="9" w16cid:durableId="1615556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6BF1"/>
    <w:rsid w:val="0015074B"/>
    <w:rsid w:val="00233A88"/>
    <w:rsid w:val="0029639D"/>
    <w:rsid w:val="00326F90"/>
    <w:rsid w:val="003F2502"/>
    <w:rsid w:val="00A57500"/>
    <w:rsid w:val="00AA1D8D"/>
    <w:rsid w:val="00B47730"/>
    <w:rsid w:val="00CB0664"/>
    <w:rsid w:val="00E2096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1A4115"/>
  <w14:defaultImageDpi w14:val="300"/>
  <w15:docId w15:val="{D603545C-8FB0-4A83-8568-58088EAA8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C693F"/>
  </w:style>
  <w:style w:type="paragraph" w:styleId="Cmsor1">
    <w:name w:val="heading 1"/>
    <w:basedOn w:val="Norml"/>
    <w:next w:val="Norml"/>
    <w:link w:val="Cmsor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Cmsor6">
    <w:name w:val="heading 6"/>
    <w:basedOn w:val="Norml"/>
    <w:next w:val="Norml"/>
    <w:link w:val="Cmsor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Cmsor7">
    <w:name w:val="heading 7"/>
    <w:basedOn w:val="Norml"/>
    <w:next w:val="Norml"/>
    <w:link w:val="Cmsor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Cmsor8">
    <w:name w:val="heading 8"/>
    <w:basedOn w:val="Norml"/>
    <w:next w:val="Norml"/>
    <w:link w:val="Cmsor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Cmsor9">
    <w:name w:val="heading 9"/>
    <w:basedOn w:val="Norml"/>
    <w:next w:val="Norml"/>
    <w:link w:val="Cmsor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E618BF"/>
    <w:pPr>
      <w:tabs>
        <w:tab w:val="center" w:pos="4680"/>
        <w:tab w:val="right" w:pos="9360"/>
      </w:tabs>
      <w:spacing w:after="0" w:line="240" w:lineRule="auto"/>
    </w:pPr>
  </w:style>
  <w:style w:type="character" w:customStyle="1" w:styleId="lfejChar">
    <w:name w:val="Élőfej Char"/>
    <w:basedOn w:val="Bekezdsalapbettpusa"/>
    <w:link w:val="lfej"/>
    <w:uiPriority w:val="99"/>
    <w:rsid w:val="00E618BF"/>
  </w:style>
  <w:style w:type="paragraph" w:styleId="llb">
    <w:name w:val="footer"/>
    <w:basedOn w:val="Norml"/>
    <w:link w:val="llbChar"/>
    <w:uiPriority w:val="99"/>
    <w:unhideWhenUsed/>
    <w:rsid w:val="00E618BF"/>
    <w:pPr>
      <w:tabs>
        <w:tab w:val="center" w:pos="4680"/>
        <w:tab w:val="right" w:pos="9360"/>
      </w:tabs>
      <w:spacing w:after="0" w:line="240" w:lineRule="auto"/>
    </w:pPr>
  </w:style>
  <w:style w:type="character" w:customStyle="1" w:styleId="llbChar">
    <w:name w:val="Élőláb Char"/>
    <w:basedOn w:val="Bekezdsalapbettpusa"/>
    <w:link w:val="llb"/>
    <w:uiPriority w:val="99"/>
    <w:rsid w:val="00E618BF"/>
  </w:style>
  <w:style w:type="paragraph" w:styleId="Nincstrkz">
    <w:name w:val="No Spacing"/>
    <w:uiPriority w:val="1"/>
    <w:qFormat/>
    <w:rsid w:val="00FC693F"/>
    <w:pPr>
      <w:spacing w:after="0" w:line="240" w:lineRule="auto"/>
    </w:pPr>
  </w:style>
  <w:style w:type="character" w:customStyle="1" w:styleId="Cmsor1Char">
    <w:name w:val="Címsor 1 Char"/>
    <w:basedOn w:val="Bekezdsalapbettpusa"/>
    <w:link w:val="Cmsor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rsid w:val="00FC693F"/>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rsid w:val="00FC693F"/>
    <w:rPr>
      <w:rFonts w:asciiTheme="majorHAnsi" w:eastAsiaTheme="majorEastAsia" w:hAnsiTheme="majorHAnsi" w:cstheme="majorBidi"/>
      <w:b/>
      <w:bCs/>
      <w:color w:val="4F81BD" w:themeColor="accent1"/>
    </w:rPr>
  </w:style>
  <w:style w:type="paragraph" w:styleId="Cm">
    <w:name w:val="Title"/>
    <w:basedOn w:val="Norml"/>
    <w:next w:val="Norml"/>
    <w:link w:val="Cm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mChar">
    <w:name w:val="Cím Char"/>
    <w:basedOn w:val="Bekezdsalapbettpusa"/>
    <w:link w:val="Cm"/>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cm">
    <w:name w:val="Subtitle"/>
    <w:basedOn w:val="Norml"/>
    <w:next w:val="Norml"/>
    <w:link w:val="Alcm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cmChar">
    <w:name w:val="Alcím Char"/>
    <w:basedOn w:val="Bekezdsalapbettpusa"/>
    <w:link w:val="Alcm"/>
    <w:uiPriority w:val="11"/>
    <w:rsid w:val="00FC693F"/>
    <w:rPr>
      <w:rFonts w:asciiTheme="majorHAnsi" w:eastAsiaTheme="majorEastAsia" w:hAnsiTheme="majorHAnsi" w:cstheme="majorBidi"/>
      <w:i/>
      <w:iCs/>
      <w:color w:val="4F81BD" w:themeColor="accent1"/>
      <w:spacing w:val="15"/>
      <w:sz w:val="24"/>
      <w:szCs w:val="24"/>
    </w:rPr>
  </w:style>
  <w:style w:type="paragraph" w:styleId="Listaszerbekezds">
    <w:name w:val="List Paragraph"/>
    <w:basedOn w:val="Norml"/>
    <w:uiPriority w:val="34"/>
    <w:qFormat/>
    <w:rsid w:val="00FC693F"/>
    <w:pPr>
      <w:ind w:left="720"/>
      <w:contextualSpacing/>
    </w:pPr>
  </w:style>
  <w:style w:type="paragraph" w:styleId="Szvegtrzs">
    <w:name w:val="Body Text"/>
    <w:basedOn w:val="Norml"/>
    <w:link w:val="SzvegtrzsChar"/>
    <w:uiPriority w:val="99"/>
    <w:unhideWhenUsed/>
    <w:rsid w:val="00AA1D8D"/>
    <w:pPr>
      <w:spacing w:after="120"/>
    </w:pPr>
  </w:style>
  <w:style w:type="character" w:customStyle="1" w:styleId="SzvegtrzsChar">
    <w:name w:val="Szövegtörzs Char"/>
    <w:basedOn w:val="Bekezdsalapbettpusa"/>
    <w:link w:val="Szvegtrzs"/>
    <w:uiPriority w:val="99"/>
    <w:rsid w:val="00AA1D8D"/>
  </w:style>
  <w:style w:type="paragraph" w:styleId="Szvegtrzs2">
    <w:name w:val="Body Text 2"/>
    <w:basedOn w:val="Norml"/>
    <w:link w:val="Szvegtrzs2Char"/>
    <w:uiPriority w:val="99"/>
    <w:unhideWhenUsed/>
    <w:rsid w:val="00AA1D8D"/>
    <w:pPr>
      <w:spacing w:after="120" w:line="480" w:lineRule="auto"/>
    </w:pPr>
  </w:style>
  <w:style w:type="character" w:customStyle="1" w:styleId="Szvegtrzs2Char">
    <w:name w:val="Szövegtörzs 2 Char"/>
    <w:basedOn w:val="Bekezdsalapbettpusa"/>
    <w:link w:val="Szvegtrzs2"/>
    <w:uiPriority w:val="99"/>
    <w:rsid w:val="00AA1D8D"/>
  </w:style>
  <w:style w:type="paragraph" w:styleId="Szvegtrzs3">
    <w:name w:val="Body Text 3"/>
    <w:basedOn w:val="Norml"/>
    <w:link w:val="Szvegtrzs3Char"/>
    <w:uiPriority w:val="99"/>
    <w:unhideWhenUsed/>
    <w:rsid w:val="00AA1D8D"/>
    <w:pPr>
      <w:spacing w:after="120"/>
    </w:pPr>
    <w:rPr>
      <w:sz w:val="16"/>
      <w:szCs w:val="16"/>
    </w:rPr>
  </w:style>
  <w:style w:type="character" w:customStyle="1" w:styleId="Szvegtrzs3Char">
    <w:name w:val="Szövegtörzs 3 Char"/>
    <w:basedOn w:val="Bekezdsalapbettpusa"/>
    <w:link w:val="Szvegtrzs3"/>
    <w:uiPriority w:val="99"/>
    <w:rsid w:val="00AA1D8D"/>
    <w:rPr>
      <w:sz w:val="16"/>
      <w:szCs w:val="16"/>
    </w:rPr>
  </w:style>
  <w:style w:type="paragraph" w:styleId="Lista">
    <w:name w:val="List"/>
    <w:basedOn w:val="Norml"/>
    <w:uiPriority w:val="99"/>
    <w:unhideWhenUsed/>
    <w:rsid w:val="00AA1D8D"/>
    <w:pPr>
      <w:ind w:left="360" w:hanging="360"/>
      <w:contextualSpacing/>
    </w:pPr>
  </w:style>
  <w:style w:type="paragraph" w:styleId="Lista2">
    <w:name w:val="List 2"/>
    <w:basedOn w:val="Norml"/>
    <w:uiPriority w:val="99"/>
    <w:unhideWhenUsed/>
    <w:rsid w:val="00326F90"/>
    <w:pPr>
      <w:ind w:left="720" w:hanging="360"/>
      <w:contextualSpacing/>
    </w:pPr>
  </w:style>
  <w:style w:type="paragraph" w:styleId="Lista3">
    <w:name w:val="List 3"/>
    <w:basedOn w:val="Norml"/>
    <w:uiPriority w:val="99"/>
    <w:unhideWhenUsed/>
    <w:rsid w:val="00326F90"/>
    <w:pPr>
      <w:ind w:left="1080" w:hanging="360"/>
      <w:contextualSpacing/>
    </w:pPr>
  </w:style>
  <w:style w:type="paragraph" w:styleId="Felsorols">
    <w:name w:val="List Bullet"/>
    <w:basedOn w:val="Norml"/>
    <w:uiPriority w:val="99"/>
    <w:unhideWhenUsed/>
    <w:rsid w:val="00326F90"/>
    <w:pPr>
      <w:numPr>
        <w:numId w:val="1"/>
      </w:numPr>
      <w:contextualSpacing/>
    </w:pPr>
  </w:style>
  <w:style w:type="paragraph" w:styleId="Felsorols2">
    <w:name w:val="List Bullet 2"/>
    <w:basedOn w:val="Norml"/>
    <w:uiPriority w:val="99"/>
    <w:unhideWhenUsed/>
    <w:rsid w:val="00326F90"/>
    <w:pPr>
      <w:numPr>
        <w:numId w:val="2"/>
      </w:numPr>
      <w:contextualSpacing/>
    </w:pPr>
  </w:style>
  <w:style w:type="paragraph" w:styleId="Felsorols3">
    <w:name w:val="List Bullet 3"/>
    <w:basedOn w:val="Norml"/>
    <w:uiPriority w:val="99"/>
    <w:unhideWhenUsed/>
    <w:rsid w:val="00326F90"/>
    <w:pPr>
      <w:numPr>
        <w:numId w:val="3"/>
      </w:numPr>
      <w:contextualSpacing/>
    </w:pPr>
  </w:style>
  <w:style w:type="paragraph" w:styleId="Szmozottlista">
    <w:name w:val="List Number"/>
    <w:basedOn w:val="Norml"/>
    <w:uiPriority w:val="99"/>
    <w:unhideWhenUsed/>
    <w:rsid w:val="00326F90"/>
    <w:pPr>
      <w:numPr>
        <w:numId w:val="5"/>
      </w:numPr>
      <w:contextualSpacing/>
    </w:pPr>
  </w:style>
  <w:style w:type="paragraph" w:styleId="Szmozottlista2">
    <w:name w:val="List Number 2"/>
    <w:basedOn w:val="Norml"/>
    <w:uiPriority w:val="99"/>
    <w:unhideWhenUsed/>
    <w:rsid w:val="0029639D"/>
    <w:pPr>
      <w:numPr>
        <w:numId w:val="6"/>
      </w:numPr>
      <w:contextualSpacing/>
    </w:pPr>
  </w:style>
  <w:style w:type="paragraph" w:styleId="Szmozottlista3">
    <w:name w:val="List Number 3"/>
    <w:basedOn w:val="Norml"/>
    <w:uiPriority w:val="99"/>
    <w:unhideWhenUsed/>
    <w:rsid w:val="0029639D"/>
    <w:pPr>
      <w:numPr>
        <w:numId w:val="7"/>
      </w:numPr>
      <w:contextualSpacing/>
    </w:pPr>
  </w:style>
  <w:style w:type="paragraph" w:styleId="Listafolytatsa">
    <w:name w:val="List Continue"/>
    <w:basedOn w:val="Norml"/>
    <w:uiPriority w:val="99"/>
    <w:unhideWhenUsed/>
    <w:rsid w:val="0029639D"/>
    <w:pPr>
      <w:spacing w:after="120"/>
      <w:ind w:left="360"/>
      <w:contextualSpacing/>
    </w:pPr>
  </w:style>
  <w:style w:type="paragraph" w:styleId="Listafolytatsa2">
    <w:name w:val="List Continue 2"/>
    <w:basedOn w:val="Norml"/>
    <w:uiPriority w:val="99"/>
    <w:unhideWhenUsed/>
    <w:rsid w:val="0029639D"/>
    <w:pPr>
      <w:spacing w:after="120"/>
      <w:ind w:left="720"/>
      <w:contextualSpacing/>
    </w:pPr>
  </w:style>
  <w:style w:type="paragraph" w:styleId="Listafolytatsa3">
    <w:name w:val="List Continue 3"/>
    <w:basedOn w:val="Norml"/>
    <w:uiPriority w:val="99"/>
    <w:unhideWhenUsed/>
    <w:rsid w:val="0029639D"/>
    <w:pPr>
      <w:spacing w:after="120"/>
      <w:ind w:left="1080"/>
      <w:contextualSpacing/>
    </w:pPr>
  </w:style>
  <w:style w:type="paragraph" w:styleId="Makrszvege">
    <w:name w:val="macro"/>
    <w:link w:val="Makrszvege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szvegeChar">
    <w:name w:val="Makró szövege Char"/>
    <w:basedOn w:val="Bekezdsalapbettpusa"/>
    <w:link w:val="Makrszvege"/>
    <w:uiPriority w:val="99"/>
    <w:rsid w:val="0029639D"/>
    <w:rPr>
      <w:rFonts w:ascii="Courier" w:hAnsi="Courier"/>
      <w:sz w:val="20"/>
      <w:szCs w:val="20"/>
    </w:rPr>
  </w:style>
  <w:style w:type="paragraph" w:styleId="Idzet">
    <w:name w:val="Quote"/>
    <w:basedOn w:val="Norml"/>
    <w:next w:val="Norml"/>
    <w:link w:val="IdzetChar"/>
    <w:uiPriority w:val="29"/>
    <w:qFormat/>
    <w:rsid w:val="00FC693F"/>
    <w:rPr>
      <w:i/>
      <w:iCs/>
      <w:color w:val="000000" w:themeColor="text1"/>
    </w:rPr>
  </w:style>
  <w:style w:type="character" w:customStyle="1" w:styleId="IdzetChar">
    <w:name w:val="Idézet Char"/>
    <w:basedOn w:val="Bekezdsalapbettpusa"/>
    <w:link w:val="Idzet"/>
    <w:uiPriority w:val="29"/>
    <w:rsid w:val="00FC693F"/>
    <w:rPr>
      <w:i/>
      <w:iCs/>
      <w:color w:val="000000" w:themeColor="text1"/>
    </w:rPr>
  </w:style>
  <w:style w:type="character" w:customStyle="1" w:styleId="Cmsor4Char">
    <w:name w:val="Címsor 4 Char"/>
    <w:basedOn w:val="Bekezdsalapbettpusa"/>
    <w:link w:val="Cmsor4"/>
    <w:uiPriority w:val="9"/>
    <w:semiHidden/>
    <w:rsid w:val="00FC693F"/>
    <w:rPr>
      <w:rFonts w:asciiTheme="majorHAnsi" w:eastAsiaTheme="majorEastAsia" w:hAnsiTheme="majorHAnsi" w:cstheme="majorBidi"/>
      <w:b/>
      <w:bCs/>
      <w:i/>
      <w:iCs/>
      <w:color w:val="4F81BD" w:themeColor="accent1"/>
    </w:rPr>
  </w:style>
  <w:style w:type="character" w:customStyle="1" w:styleId="Cmsor5Char">
    <w:name w:val="Címsor 5 Char"/>
    <w:basedOn w:val="Bekezdsalapbettpusa"/>
    <w:link w:val="Cmsor5"/>
    <w:uiPriority w:val="9"/>
    <w:semiHidden/>
    <w:rsid w:val="00FC693F"/>
    <w:rPr>
      <w:rFonts w:asciiTheme="majorHAnsi" w:eastAsiaTheme="majorEastAsia" w:hAnsiTheme="majorHAnsi" w:cstheme="majorBidi"/>
      <w:color w:val="243F60" w:themeColor="accent1" w:themeShade="7F"/>
    </w:rPr>
  </w:style>
  <w:style w:type="character" w:customStyle="1" w:styleId="Cmsor6Char">
    <w:name w:val="Címsor 6 Char"/>
    <w:basedOn w:val="Bekezdsalapbettpusa"/>
    <w:link w:val="Cmsor6"/>
    <w:uiPriority w:val="9"/>
    <w:semiHidden/>
    <w:rsid w:val="00FC693F"/>
    <w:rPr>
      <w:rFonts w:asciiTheme="majorHAnsi" w:eastAsiaTheme="majorEastAsia" w:hAnsiTheme="majorHAnsi" w:cstheme="majorBidi"/>
      <w:i/>
      <w:iCs/>
      <w:color w:val="243F60" w:themeColor="accent1" w:themeShade="7F"/>
    </w:rPr>
  </w:style>
  <w:style w:type="character" w:customStyle="1" w:styleId="Cmsor7Char">
    <w:name w:val="Címsor 7 Char"/>
    <w:basedOn w:val="Bekezdsalapbettpusa"/>
    <w:link w:val="Cmsor7"/>
    <w:uiPriority w:val="9"/>
    <w:semiHidden/>
    <w:rsid w:val="00FC693F"/>
    <w:rPr>
      <w:rFonts w:asciiTheme="majorHAnsi" w:eastAsiaTheme="majorEastAsia" w:hAnsiTheme="majorHAnsi" w:cstheme="majorBidi"/>
      <w:i/>
      <w:iCs/>
      <w:color w:val="404040" w:themeColor="text1" w:themeTint="BF"/>
    </w:rPr>
  </w:style>
  <w:style w:type="character" w:customStyle="1" w:styleId="Cmsor8Char">
    <w:name w:val="Címsor 8 Char"/>
    <w:basedOn w:val="Bekezdsalapbettpusa"/>
    <w:link w:val="Cmsor8"/>
    <w:uiPriority w:val="9"/>
    <w:semiHidden/>
    <w:rsid w:val="00FC693F"/>
    <w:rPr>
      <w:rFonts w:asciiTheme="majorHAnsi" w:eastAsiaTheme="majorEastAsia" w:hAnsiTheme="majorHAnsi" w:cstheme="majorBidi"/>
      <w:color w:val="4F81BD" w:themeColor="accent1"/>
      <w:sz w:val="20"/>
      <w:szCs w:val="20"/>
    </w:rPr>
  </w:style>
  <w:style w:type="character" w:customStyle="1" w:styleId="Cmsor9Char">
    <w:name w:val="Címsor 9 Char"/>
    <w:basedOn w:val="Bekezdsalapbettpusa"/>
    <w:link w:val="Cmsor9"/>
    <w:uiPriority w:val="9"/>
    <w:semiHidden/>
    <w:rsid w:val="00FC693F"/>
    <w:rPr>
      <w:rFonts w:asciiTheme="majorHAnsi" w:eastAsiaTheme="majorEastAsia" w:hAnsiTheme="majorHAnsi" w:cstheme="majorBidi"/>
      <w:i/>
      <w:iCs/>
      <w:color w:val="404040" w:themeColor="text1" w:themeTint="BF"/>
      <w:sz w:val="20"/>
      <w:szCs w:val="20"/>
    </w:rPr>
  </w:style>
  <w:style w:type="paragraph" w:styleId="Kpalrs">
    <w:name w:val="caption"/>
    <w:basedOn w:val="Norml"/>
    <w:next w:val="Norml"/>
    <w:uiPriority w:val="35"/>
    <w:semiHidden/>
    <w:unhideWhenUsed/>
    <w:qFormat/>
    <w:rsid w:val="00FC693F"/>
    <w:pPr>
      <w:spacing w:line="240" w:lineRule="auto"/>
    </w:pPr>
    <w:rPr>
      <w:b/>
      <w:bCs/>
      <w:color w:val="4F81BD" w:themeColor="accent1"/>
      <w:sz w:val="18"/>
      <w:szCs w:val="18"/>
    </w:rPr>
  </w:style>
  <w:style w:type="character" w:styleId="Kiemels2">
    <w:name w:val="Strong"/>
    <w:basedOn w:val="Bekezdsalapbettpusa"/>
    <w:uiPriority w:val="22"/>
    <w:qFormat/>
    <w:rsid w:val="00FC693F"/>
    <w:rPr>
      <w:b/>
      <w:bCs/>
    </w:rPr>
  </w:style>
  <w:style w:type="character" w:styleId="Kiemels">
    <w:name w:val="Emphasis"/>
    <w:basedOn w:val="Bekezdsalapbettpusa"/>
    <w:uiPriority w:val="20"/>
    <w:qFormat/>
    <w:rsid w:val="00FC693F"/>
    <w:rPr>
      <w:i/>
      <w:iCs/>
    </w:rPr>
  </w:style>
  <w:style w:type="paragraph" w:styleId="Kiemeltidzet">
    <w:name w:val="Intense Quote"/>
    <w:basedOn w:val="Norml"/>
    <w:next w:val="Norml"/>
    <w:link w:val="Kiemeltidze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KiemeltidzetChar">
    <w:name w:val="Kiemelt idézet Char"/>
    <w:basedOn w:val="Bekezdsalapbettpusa"/>
    <w:link w:val="Kiemeltidzet"/>
    <w:uiPriority w:val="30"/>
    <w:rsid w:val="00FC693F"/>
    <w:rPr>
      <w:b/>
      <w:bCs/>
      <w:i/>
      <w:iCs/>
      <w:color w:val="4F81BD" w:themeColor="accent1"/>
    </w:rPr>
  </w:style>
  <w:style w:type="character" w:styleId="Finomkiemels">
    <w:name w:val="Subtle Emphasis"/>
    <w:basedOn w:val="Bekezdsalapbettpusa"/>
    <w:uiPriority w:val="19"/>
    <w:qFormat/>
    <w:rsid w:val="00FC693F"/>
    <w:rPr>
      <w:i/>
      <w:iCs/>
      <w:color w:val="808080" w:themeColor="text1" w:themeTint="7F"/>
    </w:rPr>
  </w:style>
  <w:style w:type="character" w:styleId="Erskiemels">
    <w:name w:val="Intense Emphasis"/>
    <w:basedOn w:val="Bekezdsalapbettpusa"/>
    <w:uiPriority w:val="21"/>
    <w:qFormat/>
    <w:rsid w:val="00FC693F"/>
    <w:rPr>
      <w:b/>
      <w:bCs/>
      <w:i/>
      <w:iCs/>
      <w:color w:val="4F81BD" w:themeColor="accent1"/>
    </w:rPr>
  </w:style>
  <w:style w:type="character" w:styleId="Finomhivatkozs">
    <w:name w:val="Subtle Reference"/>
    <w:basedOn w:val="Bekezdsalapbettpusa"/>
    <w:uiPriority w:val="31"/>
    <w:qFormat/>
    <w:rsid w:val="00FC693F"/>
    <w:rPr>
      <w:smallCaps/>
      <w:color w:val="C0504D" w:themeColor="accent2"/>
      <w:u w:val="single"/>
    </w:rPr>
  </w:style>
  <w:style w:type="character" w:styleId="Ershivatkozs">
    <w:name w:val="Intense Reference"/>
    <w:basedOn w:val="Bekezdsalapbettpusa"/>
    <w:uiPriority w:val="32"/>
    <w:qFormat/>
    <w:rsid w:val="00FC693F"/>
    <w:rPr>
      <w:b/>
      <w:bCs/>
      <w:smallCaps/>
      <w:color w:val="C0504D" w:themeColor="accent2"/>
      <w:spacing w:val="5"/>
      <w:u w:val="single"/>
    </w:rPr>
  </w:style>
  <w:style w:type="character" w:styleId="Knyvcme">
    <w:name w:val="Book Title"/>
    <w:basedOn w:val="Bekezdsalapbettpusa"/>
    <w:uiPriority w:val="33"/>
    <w:qFormat/>
    <w:rsid w:val="00FC693F"/>
    <w:rPr>
      <w:b/>
      <w:bCs/>
      <w:smallCaps/>
      <w:spacing w:val="5"/>
    </w:rPr>
  </w:style>
  <w:style w:type="paragraph" w:styleId="Tartalomjegyzkcmsora">
    <w:name w:val="TOC Heading"/>
    <w:basedOn w:val="Cmsor1"/>
    <w:next w:val="Norml"/>
    <w:uiPriority w:val="39"/>
    <w:semiHidden/>
    <w:unhideWhenUsed/>
    <w:qFormat/>
    <w:rsid w:val="00FC693F"/>
    <w:pPr>
      <w:outlineLvl w:val="9"/>
    </w:pPr>
  </w:style>
  <w:style w:type="table" w:styleId="Rcsostblzat">
    <w:name w:val="Table Grid"/>
    <w:basedOn w:val="Normltblzat"/>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lgostnus">
    <w:name w:val="Light Shading"/>
    <w:basedOn w:val="Normltblzat"/>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lgosrnykols1jellszn">
    <w:name w:val="Light Shading Accent 1"/>
    <w:basedOn w:val="Normltblzat"/>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lgosrnykols2jellszn">
    <w:name w:val="Light Shading Accent 2"/>
    <w:basedOn w:val="Normltblzat"/>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lgosrnykols3jellszn">
    <w:name w:val="Light Shading Accent 3"/>
    <w:basedOn w:val="Normltblzat"/>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lgosrnykols4jellszn">
    <w:name w:val="Light Shading Accent 4"/>
    <w:basedOn w:val="Normltblzat"/>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lgosrnykols5jellszn">
    <w:name w:val="Light Shading Accent 5"/>
    <w:basedOn w:val="Normltblzat"/>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lgosrnykols6jellszn">
    <w:name w:val="Light Shading Accent 6"/>
    <w:basedOn w:val="Normltblzat"/>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lgoslista">
    <w:name w:val="Light List"/>
    <w:basedOn w:val="Normltblzat"/>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lgoslista1jellszn">
    <w:name w:val="Light List Accent 1"/>
    <w:basedOn w:val="Normltblzat"/>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lgoslista2jellszn">
    <w:name w:val="Light List Accent 2"/>
    <w:basedOn w:val="Normltblzat"/>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lgoslista3jellszn">
    <w:name w:val="Light List Accent 3"/>
    <w:basedOn w:val="Normltblzat"/>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lgoslista4jellszn">
    <w:name w:val="Light List Accent 4"/>
    <w:basedOn w:val="Normltblzat"/>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lgoslista5jellszn">
    <w:name w:val="Light List Accent 5"/>
    <w:basedOn w:val="Normltblzat"/>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lgoslista6jellszn">
    <w:name w:val="Light List Accent 6"/>
    <w:basedOn w:val="Normltblzat"/>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lgosrcs">
    <w:name w:val="Light Grid"/>
    <w:basedOn w:val="Normltblzat"/>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lgosrcs1jellszn">
    <w:name w:val="Light Grid Accent 1"/>
    <w:basedOn w:val="Normltblzat"/>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lgosrcs2jellszn">
    <w:name w:val="Light Grid Accent 2"/>
    <w:basedOn w:val="Normltblzat"/>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lgosrcs3jellszn">
    <w:name w:val="Light Grid Accent 3"/>
    <w:basedOn w:val="Normltblzat"/>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lgosrcs4jellszn">
    <w:name w:val="Light Grid Accent 4"/>
    <w:basedOn w:val="Normltblzat"/>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lgosrcs5jellszn">
    <w:name w:val="Light Grid Accent 5"/>
    <w:basedOn w:val="Normltblzat"/>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lgosrcs6jellszn">
    <w:name w:val="Light Grid Accent 6"/>
    <w:basedOn w:val="Normltblzat"/>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Kzepesrnykols1">
    <w:name w:val="Medium Shading 1"/>
    <w:basedOn w:val="Normltblzat"/>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Kzepesrnykols11jellszn">
    <w:name w:val="Medium Shading 1 Accent 1"/>
    <w:basedOn w:val="Normltblzat"/>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Kzepesrnykols12jellszn">
    <w:name w:val="Medium Shading 1 Accent 2"/>
    <w:basedOn w:val="Normltblzat"/>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Kzepesrnykols13jellszn">
    <w:name w:val="Medium Shading 1 Accent 3"/>
    <w:basedOn w:val="Normltblzat"/>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Kzepesrnykols14jellszn">
    <w:name w:val="Medium Shading 1 Accent 4"/>
    <w:basedOn w:val="Normltblzat"/>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Kzepesrnykols15jellszn">
    <w:name w:val="Medium Shading 1 Accent 5"/>
    <w:basedOn w:val="Normltblzat"/>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Kzepesrnykols16jellszn">
    <w:name w:val="Medium Shading 1 Accent 6"/>
    <w:basedOn w:val="Normltblzat"/>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Kzepesrnykols2">
    <w:name w:val="Medium Shading 2"/>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1jellszn">
    <w:name w:val="Medium Shading 2 Accent 1"/>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2jellszn">
    <w:name w:val="Medium Shading 2 Accent 2"/>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3jellszn">
    <w:name w:val="Medium Shading 2 Accent 3"/>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4jellszn">
    <w:name w:val="Medium Shading 2 Accent 4"/>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5jellszn">
    <w:name w:val="Medium Shading 2 Accent 5"/>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6jellszn">
    <w:name w:val="Medium Shading 2 Accent 6"/>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lista1">
    <w:name w:val="Medium List 1"/>
    <w:basedOn w:val="Normltblzat"/>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Kzepeslista11jellszn">
    <w:name w:val="Medium List 1 Accent 1"/>
    <w:basedOn w:val="Normltblzat"/>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Kzepeslista12jellszn">
    <w:name w:val="Medium List 1 Accent 2"/>
    <w:basedOn w:val="Normltblzat"/>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Kzepeslista13jellszn">
    <w:name w:val="Medium List 1 Accent 3"/>
    <w:basedOn w:val="Normltblzat"/>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Kzepeslista14jellszn">
    <w:name w:val="Medium List 1 Accent 4"/>
    <w:basedOn w:val="Normltblzat"/>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Kzepeslista15jellszn">
    <w:name w:val="Medium List 1 Accent 5"/>
    <w:basedOn w:val="Normltblzat"/>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Kzepeslista16jellszn">
    <w:name w:val="Medium List 1 Accent 6"/>
    <w:basedOn w:val="Normltblzat"/>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Kzepeslista2">
    <w:name w:val="Medium List 2"/>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1jellszn">
    <w:name w:val="Medium List 2 Accent 1"/>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2jellszn">
    <w:name w:val="Medium List 2 Accent 2"/>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3jellszn">
    <w:name w:val="Medium List 2 Accent 3"/>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4jellszn">
    <w:name w:val="Medium List 2 Accent 4"/>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5jellszn">
    <w:name w:val="Medium List 2 Accent 5"/>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6jellszn">
    <w:name w:val="Medium List 2 Accent 6"/>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rcs1">
    <w:name w:val="Medium Grid 1"/>
    <w:basedOn w:val="Normltblzat"/>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zepesrcs11jellszn">
    <w:name w:val="Medium Grid 1 Accent 1"/>
    <w:basedOn w:val="Normltblzat"/>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zepesrcs12jellszn">
    <w:name w:val="Medium Grid 1 Accent 2"/>
    <w:basedOn w:val="Normltblzat"/>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zepesrcs13jellszn">
    <w:name w:val="Medium Grid 1 Accent 3"/>
    <w:basedOn w:val="Normltblzat"/>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zepesrcs14jellszn">
    <w:name w:val="Medium Grid 1 Accent 4"/>
    <w:basedOn w:val="Normltblzat"/>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zepesrcs15jellszn">
    <w:name w:val="Medium Grid 1 Accent 5"/>
    <w:basedOn w:val="Normltblzat"/>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zepesrcs16jellszn">
    <w:name w:val="Medium Grid 1 Accent 6"/>
    <w:basedOn w:val="Normltblzat"/>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zepesrcs2">
    <w:name w:val="Medium Grid 2"/>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Kzepesrcs21jellszn">
    <w:name w:val="Medium Grid 2 Accent 1"/>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Kzepesrcs22jellszn">
    <w:name w:val="Medium Grid 2 Accent 2"/>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Kzepesrcs23jellszn">
    <w:name w:val="Medium Grid 2 Accent 3"/>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Kzepesrcs24jellszn">
    <w:name w:val="Medium Grid 2 Accent 4"/>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Kzepesrcs25jellszn">
    <w:name w:val="Medium Grid 2 Accent 5"/>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Kzepesrcs26jellszn">
    <w:name w:val="Medium Grid 2 Accent 6"/>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Kzepesrcs3">
    <w:name w:val="Medium Grid 3"/>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Kzepesrcs31jellszn">
    <w:name w:val="Medium Grid 3 Accent 1"/>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Kzepesrcs32jellszn">
    <w:name w:val="Medium Grid 3 Accent 2"/>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Kzepesrcs33jellszn">
    <w:name w:val="Medium Grid 3 Accent 3"/>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Kzepesrcs34jellszn">
    <w:name w:val="Medium Grid 3 Accent 4"/>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Kzepesrcs35jellszn">
    <w:name w:val="Medium Grid 3 Accent 5"/>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Kzepesrcs36jellszn">
    <w:name w:val="Medium Grid 3 Accent 6"/>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Sttlista">
    <w:name w:val="Dark List"/>
    <w:basedOn w:val="Normltblzat"/>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Sttlista1jellszn">
    <w:name w:val="Dark List Accent 1"/>
    <w:basedOn w:val="Normltblzat"/>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Sttlista2jellszn">
    <w:name w:val="Dark List Accent 2"/>
    <w:basedOn w:val="Normltblzat"/>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Sttlista3jellszn">
    <w:name w:val="Dark List Accent 3"/>
    <w:basedOn w:val="Normltblzat"/>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Sttlista4jellszn">
    <w:name w:val="Dark List Accent 4"/>
    <w:basedOn w:val="Normltblzat"/>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Sttlista5jellszn">
    <w:name w:val="Dark List Accent 5"/>
    <w:basedOn w:val="Normltblzat"/>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Sttlista6jellszn">
    <w:name w:val="Dark List Accent 6"/>
    <w:basedOn w:val="Normltblzat"/>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znesrnykols">
    <w:name w:val="Colorful Shading"/>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znesrnykols1jellszn">
    <w:name w:val="Colorful Shading Accent 1"/>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znesrnykols2jellszn">
    <w:name w:val="Colorful Shading Accent 2"/>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znesrnykols3jellszn">
    <w:name w:val="Colorful Shading Accent 3"/>
    <w:basedOn w:val="Normltblzat"/>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znesrnykols4jellszn">
    <w:name w:val="Colorful Shading Accent 4"/>
    <w:basedOn w:val="Normltblzat"/>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znesrnykols5jellszn">
    <w:name w:val="Colorful Shading Accent 5"/>
    <w:basedOn w:val="Normltblzat"/>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znesrnykols6jellszn">
    <w:name w:val="Colorful Shading Accent 6"/>
    <w:basedOn w:val="Normltblzat"/>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zneslista">
    <w:name w:val="Colorful List"/>
    <w:basedOn w:val="Normltblzat"/>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zneslista1jellszn">
    <w:name w:val="Colorful List Accent 1"/>
    <w:basedOn w:val="Normltblzat"/>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zneslista2jellszn">
    <w:name w:val="Colorful List Accent 2"/>
    <w:basedOn w:val="Normltblzat"/>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zneslista3jellszn">
    <w:name w:val="Colorful List Accent 3"/>
    <w:basedOn w:val="Normltblzat"/>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zneslista4jellszn">
    <w:name w:val="Colorful List Accent 4"/>
    <w:basedOn w:val="Normltblzat"/>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zneslista5jellszn">
    <w:name w:val="Colorful List Accent 5"/>
    <w:basedOn w:val="Normltblzat"/>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zneslista6jellszn">
    <w:name w:val="Colorful List Accent 6"/>
    <w:basedOn w:val="Normltblzat"/>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znesrcs">
    <w:name w:val="Colorful Grid"/>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znesrcs1jellszn">
    <w:name w:val="Colorful Grid Accent 1"/>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znesrcs2jellszn">
    <w:name w:val="Colorful Grid Accent 2"/>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znesrcs3jellszn">
    <w:name w:val="Colorful Grid Accent 3"/>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znesrcs4jellszn">
    <w:name w:val="Colorful Grid Accent 4"/>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znesrcs5jellszn">
    <w:name w:val="Colorful Grid Accent 5"/>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znesrcs6jellszn">
    <w:name w:val="Colorful Grid Accent 6"/>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258</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Nóra Éles-Etele</cp:lastModifiedBy>
  <cp:revision>4</cp:revision>
  <dcterms:created xsi:type="dcterms:W3CDTF">2013-12-23T23:15:00Z</dcterms:created>
  <dcterms:modified xsi:type="dcterms:W3CDTF">2026-04-10T10:08:00Z</dcterms:modified>
  <cp:category/>
</cp:coreProperties>
</file>